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F4F1E" w14:textId="323BD58A" w:rsidR="00831676" w:rsidRPr="00A95858" w:rsidRDefault="00A95858">
      <w:pPr>
        <w:pStyle w:val="Title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proofErr w:type="spellStart"/>
      <w:r w:rsidRPr="00A95858">
        <w:rPr>
          <w:rFonts w:ascii="Times New Roman" w:hAnsi="Times New Roman" w:cs="Times New Roman"/>
          <w:b/>
          <w:color w:val="auto"/>
          <w:sz w:val="24"/>
          <w:szCs w:val="24"/>
        </w:rPr>
        <w:t>Mezun</w:t>
      </w:r>
      <w:proofErr w:type="spellEnd"/>
      <w:r w:rsidRPr="00A9585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A95858">
        <w:rPr>
          <w:rFonts w:ascii="Times New Roman" w:hAnsi="Times New Roman" w:cs="Times New Roman"/>
          <w:b/>
          <w:color w:val="auto"/>
          <w:sz w:val="24"/>
          <w:szCs w:val="24"/>
        </w:rPr>
        <w:t>Memnuniyet</w:t>
      </w:r>
      <w:proofErr w:type="spellEnd"/>
      <w:r w:rsidRPr="00A9585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A95858">
        <w:rPr>
          <w:rFonts w:ascii="Times New Roman" w:hAnsi="Times New Roman" w:cs="Times New Roman"/>
          <w:b/>
          <w:color w:val="auto"/>
          <w:sz w:val="24"/>
          <w:szCs w:val="24"/>
        </w:rPr>
        <w:t>Anketi</w:t>
      </w:r>
      <w:proofErr w:type="spellEnd"/>
    </w:p>
    <w:p w14:paraId="118BB571" w14:textId="47A399F5" w:rsidR="00831676" w:rsidRPr="00001742" w:rsidRDefault="00001742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Açıklama</w:t>
      </w:r>
      <w:proofErr w:type="spellEnd"/>
    </w:p>
    <w:p w14:paraId="396299AC" w14:textId="77777777" w:rsidR="00001742" w:rsidRDefault="00001742" w:rsidP="00001742">
      <w:pPr>
        <w:jc w:val="both"/>
        <w:rPr>
          <w:rFonts w:ascii="Times New Roman" w:hAnsi="Times New Roman" w:cs="Times New Roman"/>
          <w:sz w:val="24"/>
          <w:szCs w:val="24"/>
        </w:rPr>
      </w:pPr>
      <w:r w:rsidRPr="00001742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001742">
        <w:rPr>
          <w:rFonts w:ascii="Times New Roman" w:hAnsi="Times New Roman" w:cs="Times New Roman"/>
          <w:sz w:val="24"/>
          <w:szCs w:val="24"/>
        </w:rPr>
        <w:t>anket</w:t>
      </w:r>
      <w:proofErr w:type="spellEnd"/>
      <w:r w:rsidRPr="000017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742">
        <w:rPr>
          <w:rFonts w:ascii="Times New Roman" w:hAnsi="Times New Roman" w:cs="Times New Roman"/>
          <w:sz w:val="24"/>
          <w:szCs w:val="24"/>
        </w:rPr>
        <w:t>mezunlarımızın</w:t>
      </w:r>
      <w:proofErr w:type="spellEnd"/>
      <w:r w:rsidRPr="0000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742">
        <w:rPr>
          <w:rFonts w:ascii="Times New Roman" w:hAnsi="Times New Roman" w:cs="Times New Roman"/>
          <w:sz w:val="24"/>
          <w:szCs w:val="24"/>
        </w:rPr>
        <w:t>okulumuzdaki</w:t>
      </w:r>
      <w:proofErr w:type="spellEnd"/>
      <w:r w:rsidRPr="0000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742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Pr="00001742">
        <w:rPr>
          <w:rFonts w:ascii="Times New Roman" w:hAnsi="Times New Roman" w:cs="Times New Roman"/>
          <w:sz w:val="24"/>
          <w:szCs w:val="24"/>
        </w:rPr>
        <w:t xml:space="preserve"> sürecine ilişkin değerlendirmelerini almak ve kurumumuzun eğitim kalitesini geliştirmek amacıyla hazırlanmıştır. </w:t>
      </w:r>
      <w:proofErr w:type="spellStart"/>
      <w:r>
        <w:rPr>
          <w:rFonts w:ascii="Times New Roman" w:hAnsi="Times New Roman" w:cs="Times New Roman"/>
          <w:sz w:val="24"/>
          <w:szCs w:val="24"/>
        </w:rPr>
        <w:t>Anketimiz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anomin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vereceğiniz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yanıtlar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süreçlerinde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kullanılacaktır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7101A5" w14:textId="3C6AC48A" w:rsidR="00831676" w:rsidRPr="00001742" w:rsidRDefault="00001742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00001742">
        <w:rPr>
          <w:rFonts w:ascii="Times New Roman" w:hAnsi="Times New Roman" w:cs="Times New Roman"/>
          <w:color w:val="auto"/>
          <w:sz w:val="22"/>
          <w:szCs w:val="22"/>
        </w:rPr>
        <w:t xml:space="preserve">1. Genel Bilgiler </w:t>
      </w:r>
    </w:p>
    <w:p w14:paraId="2BA6A87C" w14:textId="77777777" w:rsidR="00831676" w:rsidRPr="00001742" w:rsidRDefault="00001742">
      <w:pPr>
        <w:rPr>
          <w:rFonts w:ascii="Times New Roman" w:hAnsi="Times New Roman" w:cs="Times New Roman"/>
          <w:sz w:val="20"/>
          <w:szCs w:val="20"/>
        </w:rPr>
      </w:pPr>
      <w:r w:rsidRPr="00001742">
        <w:rPr>
          <w:rFonts w:ascii="Times New Roman" w:hAnsi="Times New Roman" w:cs="Times New Roman"/>
          <w:sz w:val="20"/>
          <w:szCs w:val="20"/>
        </w:rPr>
        <w:t xml:space="preserve">• </w:t>
      </w:r>
      <w:proofErr w:type="spellStart"/>
      <w:r w:rsidRPr="00001742">
        <w:rPr>
          <w:rFonts w:ascii="Times New Roman" w:hAnsi="Times New Roman" w:cs="Times New Roman"/>
          <w:sz w:val="20"/>
          <w:szCs w:val="20"/>
        </w:rPr>
        <w:t>Mezun</w:t>
      </w:r>
      <w:proofErr w:type="spellEnd"/>
      <w:r w:rsidRPr="000017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1742">
        <w:rPr>
          <w:rFonts w:ascii="Times New Roman" w:hAnsi="Times New Roman" w:cs="Times New Roman"/>
          <w:sz w:val="20"/>
          <w:szCs w:val="20"/>
        </w:rPr>
        <w:t>olduğunuz</w:t>
      </w:r>
      <w:proofErr w:type="spellEnd"/>
      <w:r w:rsidRPr="00001742">
        <w:rPr>
          <w:rFonts w:ascii="Times New Roman" w:hAnsi="Times New Roman" w:cs="Times New Roman"/>
          <w:sz w:val="20"/>
          <w:szCs w:val="20"/>
        </w:rPr>
        <w:t xml:space="preserve"> program/</w:t>
      </w:r>
      <w:proofErr w:type="spellStart"/>
      <w:r w:rsidRPr="00001742">
        <w:rPr>
          <w:rFonts w:ascii="Times New Roman" w:hAnsi="Times New Roman" w:cs="Times New Roman"/>
          <w:sz w:val="20"/>
          <w:szCs w:val="20"/>
        </w:rPr>
        <w:t>bölüm</w:t>
      </w:r>
      <w:proofErr w:type="spellEnd"/>
      <w:r w:rsidRPr="00001742">
        <w:rPr>
          <w:rFonts w:ascii="Times New Roman" w:hAnsi="Times New Roman" w:cs="Times New Roman"/>
          <w:sz w:val="20"/>
          <w:szCs w:val="20"/>
        </w:rPr>
        <w:t>: ____________________</w:t>
      </w:r>
    </w:p>
    <w:p w14:paraId="339A56D1" w14:textId="77777777" w:rsidR="00831676" w:rsidRPr="00001742" w:rsidRDefault="00001742">
      <w:pPr>
        <w:rPr>
          <w:rFonts w:ascii="Times New Roman" w:hAnsi="Times New Roman" w:cs="Times New Roman"/>
          <w:sz w:val="20"/>
          <w:szCs w:val="20"/>
        </w:rPr>
      </w:pPr>
      <w:r w:rsidRPr="00001742">
        <w:rPr>
          <w:rFonts w:ascii="Times New Roman" w:hAnsi="Times New Roman" w:cs="Times New Roman"/>
          <w:sz w:val="20"/>
          <w:szCs w:val="20"/>
        </w:rPr>
        <w:t>• Şu anda çalışıyor musunuz?</w:t>
      </w:r>
    </w:p>
    <w:p w14:paraId="43016B7D" w14:textId="77777777" w:rsidR="00831676" w:rsidRPr="00001742" w:rsidRDefault="00001742">
      <w:pPr>
        <w:rPr>
          <w:rFonts w:ascii="Times New Roman" w:hAnsi="Times New Roman" w:cs="Times New Roman"/>
          <w:sz w:val="20"/>
          <w:szCs w:val="20"/>
        </w:rPr>
      </w:pPr>
      <w:r w:rsidRPr="00001742">
        <w:rPr>
          <w:rFonts w:ascii="Times New Roman" w:hAnsi="Times New Roman" w:cs="Times New Roman"/>
          <w:sz w:val="20"/>
          <w:szCs w:val="20"/>
        </w:rPr>
        <w:t xml:space="preserve">  </w:t>
      </w:r>
      <w:r w:rsidRPr="00001742">
        <w:rPr>
          <w:rFonts w:ascii="Segoe UI Symbol" w:hAnsi="Segoe UI Symbol" w:cs="Segoe UI Symbol"/>
          <w:sz w:val="20"/>
          <w:szCs w:val="20"/>
        </w:rPr>
        <w:t>☐</w:t>
      </w:r>
      <w:r w:rsidRPr="00001742">
        <w:rPr>
          <w:rFonts w:ascii="Times New Roman" w:hAnsi="Times New Roman" w:cs="Times New Roman"/>
          <w:sz w:val="20"/>
          <w:szCs w:val="20"/>
        </w:rPr>
        <w:t xml:space="preserve"> Evet (Tam zamanlı)</w:t>
      </w:r>
      <w:r w:rsidRPr="00001742">
        <w:rPr>
          <w:rFonts w:ascii="Times New Roman" w:hAnsi="Times New Roman" w:cs="Times New Roman"/>
          <w:sz w:val="20"/>
          <w:szCs w:val="20"/>
        </w:rPr>
        <w:br/>
        <w:t xml:space="preserve">  </w:t>
      </w:r>
      <w:r w:rsidRPr="00001742">
        <w:rPr>
          <w:rFonts w:ascii="Segoe UI Symbol" w:hAnsi="Segoe UI Symbol" w:cs="Segoe UI Symbol"/>
          <w:sz w:val="20"/>
          <w:szCs w:val="20"/>
        </w:rPr>
        <w:t>☐</w:t>
      </w:r>
      <w:r w:rsidRPr="00001742">
        <w:rPr>
          <w:rFonts w:ascii="Times New Roman" w:hAnsi="Times New Roman" w:cs="Times New Roman"/>
          <w:sz w:val="20"/>
          <w:szCs w:val="20"/>
        </w:rPr>
        <w:t xml:space="preserve"> Evet (Yarı zamanlı)</w:t>
      </w:r>
      <w:r w:rsidRPr="00001742">
        <w:rPr>
          <w:rFonts w:ascii="Times New Roman" w:hAnsi="Times New Roman" w:cs="Times New Roman"/>
          <w:sz w:val="20"/>
          <w:szCs w:val="20"/>
        </w:rPr>
        <w:br/>
        <w:t xml:space="preserve">  </w:t>
      </w:r>
      <w:r w:rsidRPr="00001742">
        <w:rPr>
          <w:rFonts w:ascii="Segoe UI Symbol" w:hAnsi="Segoe UI Symbol" w:cs="Segoe UI Symbol"/>
          <w:sz w:val="20"/>
          <w:szCs w:val="20"/>
        </w:rPr>
        <w:t>☐</w:t>
      </w:r>
      <w:r w:rsidRPr="00001742">
        <w:rPr>
          <w:rFonts w:ascii="Times New Roman" w:hAnsi="Times New Roman" w:cs="Times New Roman"/>
          <w:sz w:val="20"/>
          <w:szCs w:val="20"/>
        </w:rPr>
        <w:t xml:space="preserve"> Hayır</w:t>
      </w:r>
    </w:p>
    <w:p w14:paraId="683CA117" w14:textId="77777777" w:rsidR="00831676" w:rsidRPr="00001742" w:rsidRDefault="00001742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00001742">
        <w:rPr>
          <w:rFonts w:ascii="Times New Roman" w:hAnsi="Times New Roman" w:cs="Times New Roman"/>
          <w:color w:val="auto"/>
          <w:sz w:val="22"/>
          <w:szCs w:val="22"/>
        </w:rPr>
        <w:t>2. Eğitime İlişkin Değerlendirmeleriniz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0"/>
        <w:gridCol w:w="1350"/>
        <w:gridCol w:w="1440"/>
        <w:gridCol w:w="1440"/>
        <w:gridCol w:w="1440"/>
        <w:gridCol w:w="1440"/>
      </w:tblGrid>
      <w:tr w:rsidR="00001742" w:rsidRPr="00001742" w14:paraId="243A8EBD" w14:textId="77777777" w:rsidTr="00001742">
        <w:tc>
          <w:tcPr>
            <w:tcW w:w="1530" w:type="dxa"/>
          </w:tcPr>
          <w:p w14:paraId="78FCDD32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Soru</w:t>
            </w:r>
            <w:proofErr w:type="spellEnd"/>
          </w:p>
        </w:tc>
        <w:tc>
          <w:tcPr>
            <w:tcW w:w="1350" w:type="dxa"/>
          </w:tcPr>
          <w:p w14:paraId="17BED24F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Hiç Katılmıyorum</w:t>
            </w:r>
          </w:p>
        </w:tc>
        <w:tc>
          <w:tcPr>
            <w:tcW w:w="1440" w:type="dxa"/>
          </w:tcPr>
          <w:p w14:paraId="0E96E004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1440" w:type="dxa"/>
          </w:tcPr>
          <w:p w14:paraId="4D1CBF96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</w:tc>
        <w:tc>
          <w:tcPr>
            <w:tcW w:w="1440" w:type="dxa"/>
          </w:tcPr>
          <w:p w14:paraId="62EEB7EE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</w:tc>
        <w:tc>
          <w:tcPr>
            <w:tcW w:w="1440" w:type="dxa"/>
          </w:tcPr>
          <w:p w14:paraId="7B130883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Tamamen Katılıyorum</w:t>
            </w:r>
          </w:p>
        </w:tc>
      </w:tr>
      <w:tr w:rsidR="00001742" w:rsidRPr="00001742" w14:paraId="20E27524" w14:textId="77777777" w:rsidTr="00001742">
        <w:tc>
          <w:tcPr>
            <w:tcW w:w="1530" w:type="dxa"/>
          </w:tcPr>
          <w:p w14:paraId="7582B9F4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Aldığım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bilgi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ve becerilerimi geliştirdi.</w:t>
            </w:r>
          </w:p>
        </w:tc>
        <w:tc>
          <w:tcPr>
            <w:tcW w:w="1350" w:type="dxa"/>
          </w:tcPr>
          <w:p w14:paraId="3324C8EB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53C9BD7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13350FD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B6B122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B63A2C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742" w:rsidRPr="00001742" w14:paraId="1DF91FAE" w14:textId="77777777" w:rsidTr="00001742">
        <w:tc>
          <w:tcPr>
            <w:tcW w:w="1530" w:type="dxa"/>
          </w:tcPr>
          <w:p w14:paraId="2AB4A0AC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Uygulamalı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eğitimler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hayatıma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katkı sağladı.</w:t>
            </w:r>
          </w:p>
        </w:tc>
        <w:tc>
          <w:tcPr>
            <w:tcW w:w="1350" w:type="dxa"/>
          </w:tcPr>
          <w:p w14:paraId="6E84C1F8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6123EFA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506EEA3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5FDB9C1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1CC1973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742" w:rsidRPr="00001742" w14:paraId="0837A6F7" w14:textId="77777777" w:rsidTr="00001742">
        <w:tc>
          <w:tcPr>
            <w:tcW w:w="1530" w:type="dxa"/>
          </w:tcPr>
          <w:p w14:paraId="794113F3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temelimi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oluşturdu.</w:t>
            </w:r>
          </w:p>
        </w:tc>
        <w:tc>
          <w:tcPr>
            <w:tcW w:w="1350" w:type="dxa"/>
          </w:tcPr>
          <w:p w14:paraId="50A744E4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C0AC328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EDB7B1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1ACB2D4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9554B53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742" w:rsidRPr="00001742" w14:paraId="1F48BD4D" w14:textId="77777777" w:rsidTr="00001742">
        <w:tc>
          <w:tcPr>
            <w:tcW w:w="1530" w:type="dxa"/>
          </w:tcPr>
          <w:p w14:paraId="5A0D1637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süresince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kullanılan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ve ekipmanlar yeterliydi.</w:t>
            </w:r>
          </w:p>
        </w:tc>
        <w:tc>
          <w:tcPr>
            <w:tcW w:w="1350" w:type="dxa"/>
          </w:tcPr>
          <w:p w14:paraId="431A1692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E0A9AB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D9DBA9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BCCDABA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CF006FB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742" w:rsidRPr="00001742" w14:paraId="49C10C02" w14:textId="77777777" w:rsidTr="00001742">
        <w:tc>
          <w:tcPr>
            <w:tcW w:w="1530" w:type="dxa"/>
          </w:tcPr>
          <w:p w14:paraId="4492FF06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elemanları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alanında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uzmandı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ve öğrenciye destek veriyordu.</w:t>
            </w:r>
          </w:p>
        </w:tc>
        <w:tc>
          <w:tcPr>
            <w:tcW w:w="1350" w:type="dxa"/>
          </w:tcPr>
          <w:p w14:paraId="564E7107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A53104F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FA5565A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4EEA89E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C77ADB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742" w:rsidRPr="00001742" w14:paraId="2AEB08A7" w14:textId="77777777" w:rsidTr="00001742">
        <w:tc>
          <w:tcPr>
            <w:tcW w:w="1530" w:type="dxa"/>
          </w:tcPr>
          <w:p w14:paraId="0DF68A83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sürecinde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edindiğim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bilgiler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, iş hayatında karşıma çıkan konularla uyumluydu.</w:t>
            </w:r>
          </w:p>
        </w:tc>
        <w:tc>
          <w:tcPr>
            <w:tcW w:w="1350" w:type="dxa"/>
          </w:tcPr>
          <w:p w14:paraId="462C78A4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31CF622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91B45EC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6566B31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C5B0566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B7A60B" w14:textId="77777777" w:rsidR="00831676" w:rsidRPr="00001742" w:rsidRDefault="00001742">
      <w:pPr>
        <w:pStyle w:val="Heading1"/>
        <w:rPr>
          <w:rFonts w:ascii="Times New Roman" w:hAnsi="Times New Roman" w:cs="Times New Roman"/>
          <w:color w:val="auto"/>
          <w:sz w:val="20"/>
          <w:szCs w:val="20"/>
        </w:rPr>
      </w:pPr>
      <w:r w:rsidRPr="00001742">
        <w:rPr>
          <w:rFonts w:ascii="Times New Roman" w:hAnsi="Times New Roman" w:cs="Times New Roman"/>
          <w:color w:val="auto"/>
          <w:sz w:val="20"/>
          <w:szCs w:val="20"/>
        </w:rPr>
        <w:t>3. Kariyer ve Mesleki Hayata Geçiş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1434"/>
        <w:gridCol w:w="1435"/>
        <w:gridCol w:w="1420"/>
        <w:gridCol w:w="1426"/>
        <w:gridCol w:w="1426"/>
      </w:tblGrid>
      <w:tr w:rsidR="00001742" w:rsidRPr="00001742" w14:paraId="0BB90572" w14:textId="77777777">
        <w:tc>
          <w:tcPr>
            <w:tcW w:w="1440" w:type="dxa"/>
          </w:tcPr>
          <w:p w14:paraId="4169B063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Soru</w:t>
            </w:r>
          </w:p>
        </w:tc>
        <w:tc>
          <w:tcPr>
            <w:tcW w:w="1440" w:type="dxa"/>
          </w:tcPr>
          <w:p w14:paraId="0EA0AF3E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Hiç Katılmıyorum</w:t>
            </w:r>
          </w:p>
        </w:tc>
        <w:tc>
          <w:tcPr>
            <w:tcW w:w="1440" w:type="dxa"/>
          </w:tcPr>
          <w:p w14:paraId="456F98DE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1440" w:type="dxa"/>
          </w:tcPr>
          <w:p w14:paraId="65485117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</w:tc>
        <w:tc>
          <w:tcPr>
            <w:tcW w:w="1440" w:type="dxa"/>
          </w:tcPr>
          <w:p w14:paraId="225BD465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</w:tc>
        <w:tc>
          <w:tcPr>
            <w:tcW w:w="1440" w:type="dxa"/>
          </w:tcPr>
          <w:p w14:paraId="37EFF5E4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Tamamen Katılıyorum</w:t>
            </w:r>
          </w:p>
        </w:tc>
      </w:tr>
      <w:tr w:rsidR="00001742" w:rsidRPr="00001742" w14:paraId="402E62AA" w14:textId="77777777">
        <w:tc>
          <w:tcPr>
            <w:tcW w:w="1440" w:type="dxa"/>
          </w:tcPr>
          <w:p w14:paraId="5412A32E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Mezun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olduktan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sonra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kısa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sürede iş bulabildim.</w:t>
            </w:r>
          </w:p>
        </w:tc>
        <w:tc>
          <w:tcPr>
            <w:tcW w:w="1440" w:type="dxa"/>
          </w:tcPr>
          <w:p w14:paraId="6A0B0176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343FF55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2A73633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D6FF99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A18457B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742" w:rsidRPr="00001742" w14:paraId="581CB1E8" w14:textId="77777777">
        <w:tc>
          <w:tcPr>
            <w:tcW w:w="1440" w:type="dxa"/>
          </w:tcPr>
          <w:p w14:paraId="4E8BEB93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Okulum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kariyer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planlamamda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bana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rehberlik etti.</w:t>
            </w:r>
          </w:p>
        </w:tc>
        <w:tc>
          <w:tcPr>
            <w:tcW w:w="1440" w:type="dxa"/>
          </w:tcPr>
          <w:p w14:paraId="68D93BBE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D5E3F4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896F21D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D320B9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9B190D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742" w:rsidRPr="00001742" w14:paraId="5AF88320" w14:textId="77777777">
        <w:tc>
          <w:tcPr>
            <w:tcW w:w="1440" w:type="dxa"/>
          </w:tcPr>
          <w:p w14:paraId="5FE1F53C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Mezun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olduğum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program,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bulmamda etkili oldu.</w:t>
            </w:r>
          </w:p>
        </w:tc>
        <w:tc>
          <w:tcPr>
            <w:tcW w:w="1440" w:type="dxa"/>
          </w:tcPr>
          <w:p w14:paraId="7A89E479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70EE275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125695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904ED3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2CAD12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742" w:rsidRPr="00001742" w14:paraId="186897D6" w14:textId="77777777">
        <w:tc>
          <w:tcPr>
            <w:tcW w:w="1440" w:type="dxa"/>
          </w:tcPr>
          <w:p w14:paraId="1BDD0CC1" w14:textId="77777777" w:rsidR="00831676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İşverenler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aldığım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kurumu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olumlu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değerlendiriyor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F5F9A4" w14:textId="77777777" w:rsid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B3892" w14:textId="0A3F002A" w:rsidR="00001742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45F9A1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865EFE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F71762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F48CDA9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706BC0A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95BC2A" w14:textId="77777777" w:rsidR="00831676" w:rsidRPr="00001742" w:rsidRDefault="00001742">
      <w:pPr>
        <w:pStyle w:val="Heading1"/>
        <w:rPr>
          <w:rFonts w:ascii="Times New Roman" w:hAnsi="Times New Roman" w:cs="Times New Roman"/>
          <w:color w:val="auto"/>
          <w:sz w:val="20"/>
          <w:szCs w:val="20"/>
        </w:rPr>
      </w:pPr>
      <w:r w:rsidRPr="00001742">
        <w:rPr>
          <w:rFonts w:ascii="Times New Roman" w:hAnsi="Times New Roman" w:cs="Times New Roman"/>
          <w:color w:val="auto"/>
          <w:sz w:val="20"/>
          <w:szCs w:val="20"/>
        </w:rPr>
        <w:lastRenderedPageBreak/>
        <w:t>4. Genel Değerlendirme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001742" w:rsidRPr="00001742" w14:paraId="37E4D14D" w14:textId="77777777">
        <w:tc>
          <w:tcPr>
            <w:tcW w:w="1440" w:type="dxa"/>
          </w:tcPr>
          <w:p w14:paraId="2E6085C7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Soru</w:t>
            </w:r>
          </w:p>
        </w:tc>
        <w:tc>
          <w:tcPr>
            <w:tcW w:w="1440" w:type="dxa"/>
          </w:tcPr>
          <w:p w14:paraId="47F8FA22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Hiç Katılmıyorum</w:t>
            </w:r>
          </w:p>
        </w:tc>
        <w:tc>
          <w:tcPr>
            <w:tcW w:w="1440" w:type="dxa"/>
          </w:tcPr>
          <w:p w14:paraId="35A0D833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1440" w:type="dxa"/>
          </w:tcPr>
          <w:p w14:paraId="7692DAF1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</w:tc>
        <w:tc>
          <w:tcPr>
            <w:tcW w:w="1440" w:type="dxa"/>
          </w:tcPr>
          <w:p w14:paraId="7AE63526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</w:tc>
        <w:tc>
          <w:tcPr>
            <w:tcW w:w="1440" w:type="dxa"/>
          </w:tcPr>
          <w:p w14:paraId="6C91FEB2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Tamamen Katılıyorum</w:t>
            </w:r>
          </w:p>
        </w:tc>
      </w:tr>
      <w:tr w:rsidR="00001742" w:rsidRPr="00001742" w14:paraId="3350BE39" w14:textId="77777777">
        <w:tc>
          <w:tcPr>
            <w:tcW w:w="1440" w:type="dxa"/>
          </w:tcPr>
          <w:p w14:paraId="603E3A55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okuldan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memnunum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4E50B408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1778FE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8952D5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3B95D1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FEF1DA3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742" w:rsidRPr="00001742" w14:paraId="16153C47" w14:textId="77777777">
        <w:tc>
          <w:tcPr>
            <w:tcW w:w="1440" w:type="dxa"/>
          </w:tcPr>
          <w:p w14:paraId="3B9E708A" w14:textId="247FD75D" w:rsidR="00831676" w:rsidRPr="00001742" w:rsidRDefault="00B95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Dikey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Geçiş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Sınavına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girsem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yine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üniversiteyi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tercih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ederim.</w:t>
            </w:r>
          </w:p>
        </w:tc>
        <w:tc>
          <w:tcPr>
            <w:tcW w:w="1440" w:type="dxa"/>
          </w:tcPr>
          <w:p w14:paraId="4850442F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A54A80C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BFC08F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34AEC83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C605120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742" w:rsidRPr="00001742" w14:paraId="0C1D156B" w14:textId="77777777">
        <w:tc>
          <w:tcPr>
            <w:tcW w:w="1440" w:type="dxa"/>
          </w:tcPr>
          <w:p w14:paraId="47B628D0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Mezuniyet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sonrası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kurumla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iletişimim sürdü.</w:t>
            </w:r>
          </w:p>
        </w:tc>
        <w:tc>
          <w:tcPr>
            <w:tcW w:w="1440" w:type="dxa"/>
          </w:tcPr>
          <w:p w14:paraId="3248962B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5B5CAF6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A3802F4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1D61E55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E569EF5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742" w:rsidRPr="00001742" w14:paraId="688D6DE7" w14:textId="77777777">
        <w:tc>
          <w:tcPr>
            <w:tcW w:w="1440" w:type="dxa"/>
          </w:tcPr>
          <w:p w14:paraId="52CB5973" w14:textId="77777777" w:rsidR="00831676" w:rsidRPr="00001742" w:rsidRDefault="0000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aldığım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alan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>toplumda</w:t>
            </w:r>
            <w:proofErr w:type="spellEnd"/>
            <w:r w:rsidRPr="00001742">
              <w:rPr>
                <w:rFonts w:ascii="Times New Roman" w:hAnsi="Times New Roman" w:cs="Times New Roman"/>
                <w:sz w:val="20"/>
                <w:szCs w:val="20"/>
              </w:rPr>
              <w:t xml:space="preserve"> saygınlık görüyor.</w:t>
            </w:r>
          </w:p>
        </w:tc>
        <w:tc>
          <w:tcPr>
            <w:tcW w:w="1440" w:type="dxa"/>
          </w:tcPr>
          <w:p w14:paraId="5E3377BA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850A6F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5EE4BCB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1DE942B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2E72544" w14:textId="77777777" w:rsidR="00831676" w:rsidRPr="00001742" w:rsidRDefault="0083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BE2CB5" w14:textId="77777777" w:rsidR="00831676" w:rsidRPr="00001742" w:rsidRDefault="00001742">
      <w:pPr>
        <w:pStyle w:val="Heading1"/>
        <w:rPr>
          <w:rFonts w:ascii="Times New Roman" w:hAnsi="Times New Roman" w:cs="Times New Roman"/>
          <w:color w:val="auto"/>
          <w:sz w:val="20"/>
          <w:szCs w:val="20"/>
        </w:rPr>
      </w:pPr>
      <w:r w:rsidRPr="00001742">
        <w:rPr>
          <w:rFonts w:ascii="Times New Roman" w:hAnsi="Times New Roman" w:cs="Times New Roman"/>
          <w:color w:val="auto"/>
          <w:sz w:val="20"/>
          <w:szCs w:val="20"/>
        </w:rPr>
        <w:t>5. Öneri ve Görüşleriniz</w:t>
      </w:r>
    </w:p>
    <w:p w14:paraId="5EC5E3E9" w14:textId="77777777" w:rsidR="00831676" w:rsidRPr="00001742" w:rsidRDefault="00001742">
      <w:pPr>
        <w:rPr>
          <w:rFonts w:ascii="Times New Roman" w:hAnsi="Times New Roman" w:cs="Times New Roman"/>
          <w:sz w:val="24"/>
          <w:szCs w:val="24"/>
        </w:rPr>
      </w:pPr>
      <w:r w:rsidRPr="00001742">
        <w:rPr>
          <w:rFonts w:ascii="Times New Roman" w:hAnsi="Times New Roman" w:cs="Times New Roman"/>
          <w:sz w:val="20"/>
          <w:szCs w:val="20"/>
        </w:rPr>
        <w:t>Aşağıya okulunuzla ilgili olumlu/olumsuz tüm görüş ve önerilerinizi yazabilirsiniz. Bu geri bildirimler kalite geliştirme için değerlidir:</w:t>
      </w:r>
      <w:r w:rsidRPr="00001742">
        <w:rPr>
          <w:rFonts w:ascii="Times New Roman" w:hAnsi="Times New Roman" w:cs="Times New Roman"/>
          <w:sz w:val="20"/>
          <w:szCs w:val="20"/>
        </w:rPr>
        <w:br/>
      </w:r>
      <w:r w:rsidRPr="00001742">
        <w:rPr>
          <w:rFonts w:ascii="Times New Roman" w:hAnsi="Times New Roman" w:cs="Times New Roman"/>
          <w:sz w:val="20"/>
          <w:szCs w:val="20"/>
        </w:rPr>
        <w:br/>
        <w:t>________________________________________________________</w:t>
      </w:r>
      <w:r w:rsidRPr="00001742">
        <w:rPr>
          <w:rFonts w:ascii="Times New Roman" w:hAnsi="Times New Roman" w:cs="Times New Roman"/>
          <w:sz w:val="20"/>
          <w:szCs w:val="20"/>
        </w:rPr>
        <w:br/>
        <w:t>________________________________________________________</w:t>
      </w:r>
      <w:r w:rsidRPr="00001742">
        <w:rPr>
          <w:rFonts w:ascii="Times New Roman" w:hAnsi="Times New Roman" w:cs="Times New Roman"/>
          <w:sz w:val="20"/>
          <w:szCs w:val="20"/>
        </w:rPr>
        <w:br/>
        <w:t>________________________________________________________</w:t>
      </w:r>
      <w:r w:rsidRPr="00001742">
        <w:rPr>
          <w:rFonts w:ascii="Times New Roman" w:hAnsi="Times New Roman" w:cs="Times New Roman"/>
          <w:sz w:val="20"/>
          <w:szCs w:val="20"/>
        </w:rPr>
        <w:br/>
      </w:r>
    </w:p>
    <w:sectPr w:rsidR="00831676" w:rsidRPr="000017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742"/>
    <w:rsid w:val="00034616"/>
    <w:rsid w:val="000469A0"/>
    <w:rsid w:val="0006063C"/>
    <w:rsid w:val="0015074B"/>
    <w:rsid w:val="0029639D"/>
    <w:rsid w:val="002A3C5A"/>
    <w:rsid w:val="00326F90"/>
    <w:rsid w:val="00396EE6"/>
    <w:rsid w:val="00831676"/>
    <w:rsid w:val="00A95858"/>
    <w:rsid w:val="00AA1D8D"/>
    <w:rsid w:val="00B47730"/>
    <w:rsid w:val="00B95D6A"/>
    <w:rsid w:val="00CB0664"/>
    <w:rsid w:val="00D37200"/>
    <w:rsid w:val="00FC693F"/>
    <w:rsid w:val="00FD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B6CB5"/>
  <w14:defaultImageDpi w14:val="300"/>
  <w15:docId w15:val="{DFAE2DB5-347E-4E41-AFD4-B1490740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EB4947-DDCA-4149-821E-F212C6A5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NETPC</cp:lastModifiedBy>
  <cp:revision>3</cp:revision>
  <cp:lastPrinted>2025-10-14T12:22:00Z</cp:lastPrinted>
  <dcterms:created xsi:type="dcterms:W3CDTF">2025-10-15T11:27:00Z</dcterms:created>
  <dcterms:modified xsi:type="dcterms:W3CDTF">2025-10-15T11:28:00Z</dcterms:modified>
  <cp:category/>
</cp:coreProperties>
</file>